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78C7">
      <w:pPr>
        <w:pStyle w:val="2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Schedule 1: Prescribed Application Form</w:t>
      </w:r>
    </w:p>
    <w:p w14:paraId="5A594B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Large-Scale Agricultural Investment Approval Application</w:t>
      </w:r>
    </w:p>
    <w:p w14:paraId="2EBB60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(Pursuant to Article 7, Stage One of the </w:t>
      </w:r>
      <w:r>
        <w:rPr>
          <w:rFonts w:hint="default" w:ascii="Garamond" w:hAnsi="Garamond"/>
          <w:sz w:val="24"/>
          <w:szCs w:val="24"/>
          <w:lang w:val="en-GB"/>
        </w:rPr>
        <w:t>Ondo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State FRILIA Investment Approval Regulations, 2025)</w:t>
      </w:r>
    </w:p>
    <w:p w14:paraId="65829168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E34A0E8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</w:tblPrEx>
        <w:tc>
          <w:tcPr>
            <w:tcW w:w="8640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33819B6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Section A: Applicant Information</w:t>
            </w:r>
          </w:p>
        </w:tc>
      </w:tr>
      <w:tr w14:paraId="3900F32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20" w:type="dxa"/>
            <w:shd w:val="clear" w:color="auto" w:fill="DBE5F1" w:themeFill="accent1" w:themeFillTint="33"/>
          </w:tcPr>
          <w:p w14:paraId="5D1121CA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1. Name of Applicant / Corporate Entity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754A288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A6714AE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47DA0D8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2. Registration Number (CAC/Corporate Affairs Commission)</w:t>
            </w:r>
          </w:p>
        </w:tc>
        <w:tc>
          <w:tcPr>
            <w:tcW w:w="4320" w:type="dxa"/>
          </w:tcPr>
          <w:p w14:paraId="129071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2AA02C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20" w:type="dxa"/>
            <w:shd w:val="clear" w:color="auto" w:fill="DBE5F1" w:themeFill="accent1" w:themeFillTint="33"/>
          </w:tcPr>
          <w:p w14:paraId="6F912E93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3. Date of Incorporation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2FB4B5A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18BF9A55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320" w:type="dxa"/>
          </w:tcPr>
          <w:p w14:paraId="0F38E209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4. Country of Incorporation</w:t>
            </w:r>
          </w:p>
        </w:tc>
        <w:tc>
          <w:tcPr>
            <w:tcW w:w="4320" w:type="dxa"/>
          </w:tcPr>
          <w:p w14:paraId="14443C0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115DB66E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320" w:type="dxa"/>
            <w:shd w:val="clear" w:color="auto" w:fill="DBE5F1" w:themeFill="accent1" w:themeFillTint="33"/>
          </w:tcPr>
          <w:p w14:paraId="099074CA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5. Business Address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05DD2EE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760223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320" w:type="dxa"/>
          </w:tcPr>
          <w:p w14:paraId="532C5142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6. Telephone Number</w:t>
            </w:r>
          </w:p>
        </w:tc>
        <w:tc>
          <w:tcPr>
            <w:tcW w:w="4320" w:type="dxa"/>
          </w:tcPr>
          <w:p w14:paraId="66362CC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64BD39EB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320" w:type="dxa"/>
            <w:shd w:val="clear" w:color="auto" w:fill="DBE5F1" w:themeFill="accent1" w:themeFillTint="33"/>
          </w:tcPr>
          <w:p w14:paraId="4E0E3921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7. Email Address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12B27EF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74AFBF8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A63E00F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8. Authorized Contact Person (Name, Designation, Phone/Email)</w:t>
            </w:r>
          </w:p>
        </w:tc>
        <w:tc>
          <w:tcPr>
            <w:tcW w:w="4320" w:type="dxa"/>
          </w:tcPr>
          <w:p w14:paraId="74978AA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55460C3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80977C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3595347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Section B: Project Information</w:t>
            </w:r>
          </w:p>
        </w:tc>
      </w:tr>
      <w:tr w14:paraId="5681431A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20" w:type="dxa"/>
            <w:shd w:val="clear" w:color="auto" w:fill="DBE5F1" w:themeFill="accent1" w:themeFillTint="33"/>
          </w:tcPr>
          <w:p w14:paraId="6110D8E7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1. Project Title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5E5DFB5F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031E804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7F8233F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2. Project Location (Proposed LGA/Ward/Community)</w:t>
            </w:r>
          </w:p>
        </w:tc>
        <w:tc>
          <w:tcPr>
            <w:tcW w:w="4320" w:type="dxa"/>
          </w:tcPr>
          <w:p w14:paraId="456D09D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7A1F806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DBE5F1" w:themeFill="accent1" w:themeFillTint="33"/>
          </w:tcPr>
          <w:p w14:paraId="442BE61B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3. Project Objectives and Scope (attach concept note)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63276A2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758DB97A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320" w:type="dxa"/>
          </w:tcPr>
          <w:p w14:paraId="258DD865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4. Land Requirement (hectares)</w:t>
            </w:r>
          </w:p>
        </w:tc>
        <w:tc>
          <w:tcPr>
            <w:tcW w:w="4320" w:type="dxa"/>
          </w:tcPr>
          <w:p w14:paraId="4DB3609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759C4172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320" w:type="dxa"/>
            <w:shd w:val="clear" w:color="auto" w:fill="DBE5F1" w:themeFill="accent1" w:themeFillTint="33"/>
          </w:tcPr>
          <w:p w14:paraId="59116CBD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5. Water/Natural Resource Requirement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0C856C6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2EF8BE42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6879BB1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6. Anticipated Employment Creation (Direct/Indirect)</w:t>
            </w:r>
          </w:p>
        </w:tc>
        <w:tc>
          <w:tcPr>
            <w:tcW w:w="4320" w:type="dxa"/>
          </w:tcPr>
          <w:p w14:paraId="1B6C90B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11F13748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20" w:type="dxa"/>
            <w:shd w:val="clear" w:color="auto" w:fill="DBE5F1" w:themeFill="accent1" w:themeFillTint="33"/>
          </w:tcPr>
          <w:p w14:paraId="17A7B488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7. Proposed Value Chain Integration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17C594F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6F0A68A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DE26D51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8. Proposed Duration of Investment (Years)</w:t>
            </w:r>
          </w:p>
        </w:tc>
        <w:tc>
          <w:tcPr>
            <w:tcW w:w="4320" w:type="dxa"/>
          </w:tcPr>
          <w:p w14:paraId="2288A40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D5DB804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CBCFD6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5CC355BC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Section C: Financial Capacity</w:t>
            </w:r>
          </w:p>
        </w:tc>
      </w:tr>
      <w:tr w14:paraId="7711A3C3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DBE5F1" w:themeFill="accent1" w:themeFillTint="33"/>
          </w:tcPr>
          <w:p w14:paraId="756A704A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1. Estimated Total Investment Value in </w:t>
            </w:r>
          </w:p>
          <w:p w14:paraId="0F695A48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₦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/ USD)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57B93420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3A3BA0B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AC45E81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2. Sources of Financing (Equity %, Debt %, Other %)</w:t>
            </w:r>
          </w:p>
        </w:tc>
        <w:tc>
          <w:tcPr>
            <w:tcW w:w="4320" w:type="dxa"/>
          </w:tcPr>
          <w:p w14:paraId="5A6A860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166DC2BB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DBE5F1" w:themeFill="accent1" w:themeFillTint="33"/>
          </w:tcPr>
          <w:p w14:paraId="7B24FE20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3. Audited Financial Statements (attach past 3 years)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5536126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2F7833EF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20" w:type="dxa"/>
          </w:tcPr>
          <w:p w14:paraId="0BD43F54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4. Previous Investment Track Record (attach evidence)</w:t>
            </w:r>
          </w:p>
        </w:tc>
        <w:tc>
          <w:tcPr>
            <w:tcW w:w="4320" w:type="dxa"/>
          </w:tcPr>
          <w:p w14:paraId="688E2040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16D14E4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7CE3B79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</w:tblPrEx>
        <w:tc>
          <w:tcPr>
            <w:tcW w:w="8640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33F70D8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Section D: Community &amp; Social Considerations</w:t>
            </w:r>
          </w:p>
        </w:tc>
      </w:tr>
      <w:tr w14:paraId="10C1B610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320" w:type="dxa"/>
            <w:shd w:val="clear" w:color="auto" w:fill="DBE5F1" w:themeFill="accent1" w:themeFillTint="33"/>
          </w:tcPr>
          <w:p w14:paraId="40C74A17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1. Preliminary Community Engagement Conducted? (Yes/No, attach evidence)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3872375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5E08C6AF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27232CA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2. Anticipated Benefits for Host Community (Infrastructure, Skills Development, Social Services)</w:t>
            </w:r>
          </w:p>
        </w:tc>
        <w:tc>
          <w:tcPr>
            <w:tcW w:w="4320" w:type="dxa"/>
          </w:tcPr>
          <w:p w14:paraId="22136B5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1EA06E89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</w:tblPrEx>
        <w:trPr>
          <w:trHeight w:val="953" w:hRule="atLeast"/>
        </w:trPr>
        <w:tc>
          <w:tcPr>
            <w:tcW w:w="4320" w:type="dxa"/>
            <w:shd w:val="clear" w:color="auto" w:fill="DBE5F1" w:themeFill="accent1" w:themeFillTint="33"/>
          </w:tcPr>
          <w:p w14:paraId="11BB13A0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3. Potential Risks and Mitigation Measures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50EC91C1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BBD33F2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F0FA9F3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</w:tblPrEx>
        <w:tc>
          <w:tcPr>
            <w:tcW w:w="8640" w:type="dxa"/>
            <w:gridSpan w:val="2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078E098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Section E: Environmental and Social Safeguards</w:t>
            </w:r>
          </w:p>
        </w:tc>
      </w:tr>
      <w:tr w14:paraId="6100B13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320" w:type="dxa"/>
            <w:shd w:val="clear" w:color="auto" w:fill="DBE5F1" w:themeFill="accent1" w:themeFillTint="33"/>
          </w:tcPr>
          <w:p w14:paraId="747E8AE6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1. Has an ESIA been initiated? (Yes/No)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35A39E6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25425D3D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320" w:type="dxa"/>
          </w:tcPr>
          <w:p w14:paraId="729B0548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2. Previous Environmental Compliance Records (if any)</w:t>
            </w:r>
          </w:p>
        </w:tc>
        <w:tc>
          <w:tcPr>
            <w:tcW w:w="4320" w:type="dxa"/>
          </w:tcPr>
          <w:p w14:paraId="4026A2D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5BFB99F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320" w:type="dxa"/>
            <w:shd w:val="clear" w:color="auto" w:fill="DBE5F1" w:themeFill="accent1" w:themeFillTint="33"/>
          </w:tcPr>
          <w:p w14:paraId="7DFFB10B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3. Potential Environmental Risks Identified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14:paraId="5537E290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18CEC9F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320" w:type="dxa"/>
          </w:tcPr>
          <w:p w14:paraId="5E4F330F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4. Proposed Mitigation Measures</w:t>
            </w:r>
          </w:p>
        </w:tc>
        <w:tc>
          <w:tcPr>
            <w:tcW w:w="4320" w:type="dxa"/>
          </w:tcPr>
          <w:p w14:paraId="1F66B07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FA4389E">
      <w:pPr>
        <w:pStyle w:val="3"/>
        <w:jc w:val="both"/>
        <w:rPr>
          <w:rFonts w:ascii="Garamond" w:hAnsi="Garamond"/>
          <w:sz w:val="24"/>
          <w:szCs w:val="24"/>
        </w:rPr>
      </w:pPr>
    </w:p>
    <w:tbl>
      <w:tblPr>
        <w:tblStyle w:val="165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A31A0C9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0016EA92">
            <w:pPr>
              <w:pStyle w:val="3"/>
              <w:spacing w:line="240" w:lineRule="auto"/>
              <w:jc w:val="center"/>
              <w:outlineLvl w:val="1"/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Section F: Declarations</w:t>
            </w:r>
          </w:p>
        </w:tc>
      </w:tr>
      <w:tr w14:paraId="4B6B185E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DBE5F1" w:themeFill="accent1" w:themeFillTint="33"/>
          </w:tcPr>
          <w:p w14:paraId="570DE731">
            <w:pPr>
              <w:spacing w:after="0" w:line="240" w:lineRule="auto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I/We hereby declare that the information provided in this application is true, accurate, and complete to the best of our knowledge. I/We understand that providing false or misleading information shall render this application null and void and may attract penalties under Article 10 of the Regulation.</w:t>
            </w:r>
          </w:p>
        </w:tc>
      </w:tr>
    </w:tbl>
    <w:p w14:paraId="4F426655">
      <w:pPr>
        <w:rPr>
          <w:rFonts w:ascii="Garamond" w:hAnsi="Garamond"/>
          <w:sz w:val="24"/>
          <w:szCs w:val="24"/>
        </w:rPr>
      </w:pP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8"/>
        <w:gridCol w:w="4878"/>
      </w:tblGrid>
      <w:tr w14:paraId="5E88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978" w:type="dxa"/>
          </w:tcPr>
          <w:p w14:paraId="66931AE9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EF1195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Authorized Signatory (Investor):</w:t>
            </w:r>
          </w:p>
        </w:tc>
        <w:tc>
          <w:tcPr>
            <w:tcW w:w="4878" w:type="dxa"/>
          </w:tcPr>
          <w:p w14:paraId="1265981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14:paraId="57D0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78" w:type="dxa"/>
          </w:tcPr>
          <w:p w14:paraId="57A8BFB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B1B44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Name:</w:t>
            </w:r>
          </w:p>
          <w:p w14:paraId="31A6D8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78" w:type="dxa"/>
          </w:tcPr>
          <w:p w14:paraId="68DF411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14:paraId="3E3A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978" w:type="dxa"/>
          </w:tcPr>
          <w:p w14:paraId="5EC786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FE94D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Designation:</w:t>
            </w:r>
          </w:p>
        </w:tc>
        <w:tc>
          <w:tcPr>
            <w:tcW w:w="4878" w:type="dxa"/>
          </w:tcPr>
          <w:p w14:paraId="72A1A4B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14:paraId="2596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78" w:type="dxa"/>
          </w:tcPr>
          <w:p w14:paraId="5205FC8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4C3D44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Signature:</w:t>
            </w:r>
          </w:p>
        </w:tc>
        <w:tc>
          <w:tcPr>
            <w:tcW w:w="4878" w:type="dxa"/>
          </w:tcPr>
          <w:p w14:paraId="77B2E8B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14:paraId="5E3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978" w:type="dxa"/>
          </w:tcPr>
          <w:p w14:paraId="4BB5ADF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F5B44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4878" w:type="dxa"/>
          </w:tcPr>
          <w:p w14:paraId="0F12C5C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14:paraId="4E7B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978" w:type="dxa"/>
          </w:tcPr>
          <w:p w14:paraId="63013F79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B6F01D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Company Stamp/Seal (where applicable)</w:t>
            </w:r>
          </w:p>
        </w:tc>
        <w:tc>
          <w:tcPr>
            <w:tcW w:w="4878" w:type="dxa"/>
          </w:tcPr>
          <w:p w14:paraId="0CA5C4C9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CEB18B4">
      <w:pPr>
        <w:rPr>
          <w:rFonts w:ascii="Garamond" w:hAnsi="Garamond"/>
          <w:sz w:val="24"/>
          <w:szCs w:val="24"/>
        </w:rPr>
      </w:pPr>
    </w:p>
    <w:p w14:paraId="063C37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textWrapping"/>
      </w:r>
    </w:p>
    <w:p w14:paraId="4F29E6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7A85"/>
    <w:rsid w:val="0071453A"/>
    <w:rsid w:val="009623BD"/>
    <w:rsid w:val="00AA1D8D"/>
    <w:rsid w:val="00B47730"/>
    <w:rsid w:val="00CB0664"/>
    <w:rsid w:val="00FC693F"/>
    <w:rsid w:val="36E2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164">
    <w:name w:val="Grid Table 4 Accent 2"/>
    <w:basedOn w:val="12"/>
    <w:uiPriority w:val="49"/>
    <w:pPr>
      <w:spacing w:after="0" w:line="240" w:lineRule="auto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65">
    <w:name w:val="Grid Table 4 Accent 1"/>
    <w:basedOn w:val="12"/>
    <w:uiPriority w:val="4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1779</Characters>
  <Lines>14</Lines>
  <Paragraphs>4</Paragraphs>
  <TotalTime>4</TotalTime>
  <ScaleCrop>false</ScaleCrop>
  <LinksUpToDate>false</LinksUpToDate>
  <CharactersWithSpaces>2086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2025-08-29T22:19:00Z</dcterms:created>
  <dc:creator>python-docx</dc:creator>
  <dc:description>generated by python-docx</dc:description>
  <cp:lastModifiedBy>Richard Alonge</cp:lastModifiedBy>
  <dcterms:modified xsi:type="dcterms:W3CDTF">2025-12-31T15:33:58Z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6B0B94E3503545BE83C26CFAF2DBBC94_12</vt:lpwstr>
  </property>
</Properties>
</file>